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1EF1E" w14:textId="77777777" w:rsidR="00C874A5" w:rsidRDefault="00B93FFE">
      <w:r>
        <w:rPr>
          <w:b/>
        </w:rPr>
        <w:t>Title: Hormone Therapy and Wellness Clinic | Your Health is Our Priority</w:t>
      </w:r>
      <w:r>
        <w:rPr>
          <w:b/>
        </w:rPr>
        <w:br/>
        <w:t>Description: Discover our Hormone Therapy and Wellness Clinic, where your health is our priority. We specialize in hormone health services for optimal wellness at a specialized health and hormone clinic. Contact us today!</w:t>
      </w:r>
      <w:r>
        <w:rPr>
          <w:b/>
        </w:rPr>
        <w:br/>
      </w:r>
    </w:p>
    <w:p w14:paraId="573F1E2D" w14:textId="77777777" w:rsidR="00C874A5" w:rsidRPr="00B93FFE" w:rsidRDefault="00B93FFE">
      <w:pPr>
        <w:pStyle w:val="Heading1"/>
        <w:rPr>
          <w:sz w:val="40"/>
          <w:szCs w:val="40"/>
        </w:rPr>
      </w:pPr>
      <w:r w:rsidRPr="00B93FFE">
        <w:rPr>
          <w:sz w:val="40"/>
          <w:szCs w:val="40"/>
        </w:rPr>
        <w:t>Your Health and Wellness is Our Priority</w:t>
      </w:r>
    </w:p>
    <w:p w14:paraId="2B757ABE" w14:textId="77777777" w:rsidR="00C874A5" w:rsidRDefault="00C874A5"/>
    <w:p w14:paraId="54F28F0F" w14:textId="3D9AE229" w:rsidR="00C874A5" w:rsidRDefault="002359E8">
      <w:r w:rsidRPr="002359E8">
        <w:rPr>
          <w:noProof/>
        </w:rPr>
        <w:drawing>
          <wp:inline distT="0" distB="0" distL="0" distR="0" wp14:anchorId="79E32551" wp14:editId="30DF4244">
            <wp:extent cx="3029373" cy="1495634"/>
            <wp:effectExtent l="0" t="0" r="0" b="9525"/>
            <wp:docPr id="659062868" name="Picture 1" descr="Hands holding a paper model of uterus and orga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062868" name="Picture 1" descr="Hands holding a paper model of uterus and organs&#10;&#10;Description automatically generated"/>
                    <pic:cNvPicPr/>
                  </pic:nvPicPr>
                  <pic:blipFill>
                    <a:blip r:embed="rId6"/>
                    <a:stretch>
                      <a:fillRect/>
                    </a:stretch>
                  </pic:blipFill>
                  <pic:spPr>
                    <a:xfrm>
                      <a:off x="0" y="0"/>
                      <a:ext cx="3029373" cy="1495634"/>
                    </a:xfrm>
                    <a:prstGeom prst="rect">
                      <a:avLst/>
                    </a:prstGeom>
                  </pic:spPr>
                </pic:pic>
              </a:graphicData>
            </a:graphic>
          </wp:inline>
        </w:drawing>
      </w:r>
    </w:p>
    <w:p w14:paraId="283769D3" w14:textId="7FFDF913" w:rsidR="00B93FFE" w:rsidRDefault="00B93FFE" w:rsidP="002359E8">
      <w:r>
        <w:t>Welcome to our Hormone Therapy and Wellness Clinic, where your health is our utmost priority. We understand that navigating hormonal changes can be challenging for women of all ages, and our dedicated team is here to provide personalized care and treatment options tailored to your needs.</w:t>
      </w:r>
    </w:p>
    <w:p w14:paraId="23E7C936" w14:textId="50A6C098" w:rsidR="00C874A5" w:rsidRPr="00B93FFE" w:rsidRDefault="00B93FFE">
      <w:pPr>
        <w:pStyle w:val="Heading2"/>
        <w:rPr>
          <w:sz w:val="40"/>
          <w:szCs w:val="40"/>
        </w:rPr>
      </w:pPr>
      <w:r w:rsidRPr="00B93FFE">
        <w:rPr>
          <w:sz w:val="40"/>
          <w:szCs w:val="40"/>
        </w:rPr>
        <w:t>Understanding Hormone Therapy</w:t>
      </w:r>
    </w:p>
    <w:p w14:paraId="0E1EF111" w14:textId="77777777" w:rsidR="00C874A5" w:rsidRDefault="00C874A5"/>
    <w:p w14:paraId="5412C17C" w14:textId="4984087E" w:rsidR="00C874A5" w:rsidRDefault="002359E8">
      <w:r w:rsidRPr="002359E8">
        <w:rPr>
          <w:noProof/>
        </w:rPr>
        <w:drawing>
          <wp:inline distT="0" distB="0" distL="0" distR="0" wp14:anchorId="6946B691" wp14:editId="43CF927B">
            <wp:extent cx="2495898" cy="1752845"/>
            <wp:effectExtent l="0" t="0" r="0" b="0"/>
            <wp:docPr id="1306145612" name="Picture 1" descr="A person sitting on a table talking to a doc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145612" name="Picture 1" descr="A person sitting on a table talking to a doctor&#10;&#10;Description automatically generated"/>
                    <pic:cNvPicPr/>
                  </pic:nvPicPr>
                  <pic:blipFill>
                    <a:blip r:embed="rId7"/>
                    <a:stretch>
                      <a:fillRect/>
                    </a:stretch>
                  </pic:blipFill>
                  <pic:spPr>
                    <a:xfrm>
                      <a:off x="0" y="0"/>
                      <a:ext cx="2495898" cy="1752845"/>
                    </a:xfrm>
                    <a:prstGeom prst="rect">
                      <a:avLst/>
                    </a:prstGeom>
                  </pic:spPr>
                </pic:pic>
              </a:graphicData>
            </a:graphic>
          </wp:inline>
        </w:drawing>
      </w:r>
    </w:p>
    <w:p w14:paraId="6E95A79B" w14:textId="77777777" w:rsidR="00C874A5" w:rsidRDefault="00B93FFE">
      <w:r>
        <w:t xml:space="preserve">Hormone therapy, often referred to as hormone replacement therapy (HRT), is a medical treatment designed to address hormone imbalances that may arise due to various factors, particularly perimenopause and menopause. This therapy primarily involves the administration of essential hormones like estrogen, progesterone, and testosterone which are crucial for maintaining hormonal balance and regulating key bodily functions. By restoring these hormones, HRT can alleviate menopausal symptoms; fatigue, brain fog, </w:t>
      </w:r>
      <w:r>
        <w:lastRenderedPageBreak/>
        <w:t>weight gain, hot flashes, night sweats, sleep problems, improve mood stability, low libido and contribute to overall wellness in women experiencing hormonal transitions.</w:t>
      </w:r>
    </w:p>
    <w:p w14:paraId="7E4BE548" w14:textId="77777777" w:rsidR="00C874A5" w:rsidRDefault="00B93FFE">
      <w:pPr>
        <w:pStyle w:val="Heading3"/>
      </w:pPr>
      <w:r>
        <w:t>What is Hormone Therapy?</w:t>
      </w:r>
    </w:p>
    <w:p w14:paraId="40A804A6" w14:textId="77777777" w:rsidR="00C874A5" w:rsidRDefault="00B93FFE">
      <w:r>
        <w:t>Hormone therapy (HRT) is a specialized treatment that focuses on replenishing hormones that the body no longer produces adequately, especially during perimenopause and after menopause. This therapy is vital for managing symptoms such as hot flashes, night sweats, and mood disturbances. By using estrogen, progesterone and testosterone through HRT, we can help mitigate these health issues, improve a woman's quality of life, and even reduce the risk of osteoporosis by slowing down bone loss. It's particularly beneficial for those experiencing early menopause, making it an essential aspect of women's health care.</w:t>
      </w:r>
    </w:p>
    <w:p w14:paraId="08C73A23" w14:textId="77777777" w:rsidR="00C874A5" w:rsidRDefault="00B93FFE">
      <w:pPr>
        <w:pStyle w:val="Heading3"/>
      </w:pPr>
      <w:r>
        <w:t>Benefits of Hormone Therapy</w:t>
      </w:r>
    </w:p>
    <w:p w14:paraId="5E0DFE6B" w14:textId="77777777" w:rsidR="00C874A5" w:rsidRDefault="00B93FFE">
      <w:r>
        <w:t>The benefits of hormone therapy are extensive and can profoundly impact health and wellness. HRT effectively reduces menopausal symptoms that may linger for years, including discomfort from hot flashes and mood fluctuations. Additionally, it plays a crucial role in preventing bone loss associated with aging, significantly lowering the risk of osteoporosis. There is also evidence suggesting that hormone therapy can reduce the risk of certain cancers, such as colorectal cancer, thereby promoting a healthier lifestyle. Overall, HRT enhances the quality of life for women navigating hormonal changes.</w:t>
      </w:r>
    </w:p>
    <w:p w14:paraId="59E6476E" w14:textId="77777777" w:rsidR="00C874A5" w:rsidRDefault="00B93FFE">
      <w:pPr>
        <w:pStyle w:val="Heading3"/>
      </w:pPr>
      <w:r>
        <w:t>Types of Hormone Therapy</w:t>
      </w:r>
    </w:p>
    <w:p w14:paraId="724F2AC3" w14:textId="77777777" w:rsidR="00C874A5" w:rsidRDefault="00B93FFE">
      <w:r>
        <w:t>There are various types of hormone therapy available at our wellness clinic, each tailored to meet the unique needs of our patients. There is not a one size fits all approach to HRT. After a consultation the provider will discuss with you the various options to clarity on your unique needs and taylor which therapy is best for you. The easy to talk to provider will discuss these various therapies; Estrogen-only therapy is suitable for women who have had a hysterectomy, while cyclical combined therapy involves both estrogen and progesterone, mimicking natural menstrual cycles. Continuous combined therapy can include a mix of hormones to prevent periods altogether. Women with an intact uterus should consider combined HRT to minimize the risk of endometrial cancer by preventing the thickening of the womb lining. Understanding these options allows us to personalize your hormone treatment effectively.</w:t>
      </w:r>
    </w:p>
    <w:p w14:paraId="622878F1" w14:textId="77777777" w:rsidR="00C874A5" w:rsidRPr="00B93FFE" w:rsidRDefault="00B93FFE">
      <w:pPr>
        <w:pStyle w:val="Heading2"/>
        <w:rPr>
          <w:sz w:val="40"/>
          <w:szCs w:val="40"/>
        </w:rPr>
      </w:pPr>
      <w:r w:rsidRPr="00B93FFE">
        <w:rPr>
          <w:sz w:val="40"/>
          <w:szCs w:val="40"/>
        </w:rPr>
        <w:lastRenderedPageBreak/>
        <w:t>The Importance of Wellness in Health</w:t>
      </w:r>
    </w:p>
    <w:p w14:paraId="3EF89271" w14:textId="23EBE0AF" w:rsidR="00C874A5" w:rsidRDefault="002359E8">
      <w:r w:rsidRPr="002359E8">
        <w:rPr>
          <w:noProof/>
        </w:rPr>
        <w:drawing>
          <wp:inline distT="0" distB="0" distL="0" distR="0" wp14:anchorId="2B177151" wp14:editId="19D5D82A">
            <wp:extent cx="2753109" cy="1857634"/>
            <wp:effectExtent l="0" t="0" r="9525" b="9525"/>
            <wp:docPr id="751559193" name="Picture 1" descr="A group of wome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559193" name="Picture 1" descr="A group of women smiling&#10;&#10;Description automatically generated"/>
                    <pic:cNvPicPr/>
                  </pic:nvPicPr>
                  <pic:blipFill>
                    <a:blip r:embed="rId8"/>
                    <a:stretch>
                      <a:fillRect/>
                    </a:stretch>
                  </pic:blipFill>
                  <pic:spPr>
                    <a:xfrm>
                      <a:off x="0" y="0"/>
                      <a:ext cx="2753109" cy="1857634"/>
                    </a:xfrm>
                    <a:prstGeom prst="rect">
                      <a:avLst/>
                    </a:prstGeom>
                  </pic:spPr>
                </pic:pic>
              </a:graphicData>
            </a:graphic>
          </wp:inline>
        </w:drawing>
      </w:r>
    </w:p>
    <w:p w14:paraId="6116DF07" w14:textId="77777777" w:rsidR="00C874A5" w:rsidRDefault="00B93FFE">
      <w:r>
        <w:t>Wellness is a comprehensive concept that encompasses multiple dimensions of health, including physical, emotional, and social well-being. It emphasizes the value of a balanced lifestyle and proactive health practices, such as regular exercise, nutritious eating, and mental health care. At our clinic, we believe that wellness is more than just the absence of illness; it involves actively engaging in habits that promote optimal health and prevent disease, ultimately leading to a higher quality of life for our patients. Our patients feel empowered after reclaiming their health and wellness.</w:t>
      </w:r>
    </w:p>
    <w:p w14:paraId="4576F18D" w14:textId="77777777" w:rsidR="00C874A5" w:rsidRDefault="00B93FFE">
      <w:pPr>
        <w:pStyle w:val="Heading3"/>
      </w:pPr>
      <w:r>
        <w:t>Defining Wellness</w:t>
      </w:r>
    </w:p>
    <w:p w14:paraId="7F1D782C" w14:textId="77777777" w:rsidR="00C874A5" w:rsidRDefault="00B93FFE">
      <w:r>
        <w:t>Wellness is a holistic approach to health that goes beyond simply feeling physically healthy. It includes emotional stability and strong social connections as vital components of well-being. By prioritizing wellness through active engagement in healthy practices, individuals can better manage stress and prevent health issues. Our wellness clinic encourages patients to adopt a proactive stance toward health, focusing on lifestyle changes that foster long-term health and hormone balance, ultimately leading to a more fulfilling life.</w:t>
      </w:r>
    </w:p>
    <w:p w14:paraId="28983AE7" w14:textId="77777777" w:rsidR="00C874A5" w:rsidRDefault="00B93FFE">
      <w:pPr>
        <w:pStyle w:val="Heading3"/>
      </w:pPr>
      <w:r>
        <w:t>Connection Between Hormone Health and Overall Well-being</w:t>
      </w:r>
    </w:p>
    <w:p w14:paraId="731880C3" w14:textId="77777777" w:rsidR="00C874A5" w:rsidRDefault="00B93FFE">
      <w:r>
        <w:t>The link between hormone health and overall well-being is profound. Hormones are essential for regulating mood, energy levels, and other critical bodily functions. Imbalances in these hormones can lead to various health issues, including anxiety and fatigue, negatively impacting daily life. By addressing these imbalances through hormone therapy, individuals can experience significant improvements in their mood and energy levels, highlighting the importance of hormone wellness as a key factor in achieving optimal health.</w:t>
      </w:r>
    </w:p>
    <w:p w14:paraId="0E10B8AC" w14:textId="77777777" w:rsidR="00C874A5" w:rsidRDefault="00B93FFE">
      <w:pPr>
        <w:pStyle w:val="Heading3"/>
      </w:pPr>
      <w:r>
        <w:t>How Our Clinic Supports Your Wellness Journey</w:t>
      </w:r>
    </w:p>
    <w:p w14:paraId="32894D77" w14:textId="77777777" w:rsidR="00C874A5" w:rsidRDefault="00B93FFE">
      <w:r>
        <w:t xml:space="preserve">At our hormone therapy and wellness clinic, we are committed to supporting your wellness journey with a comprehensive approach to health care. Our knowledgeable team of specialists takes the time to listen to your concerns and understand your individual health needs. We offer personalized treatment plans that may include hormone therapy, nutritional counseling, and lifestyle modifications designed to empower you with the </w:t>
      </w:r>
      <w:r>
        <w:lastRenderedPageBreak/>
        <w:t>knowledge necessary for informed health decisions. Our goal is to foster a holistic approach to your well-being, ensuring you feel supported at every step of your journey.</w:t>
      </w:r>
    </w:p>
    <w:p w14:paraId="586DA3CC" w14:textId="77777777" w:rsidR="00C874A5" w:rsidRPr="00B93FFE" w:rsidRDefault="00B93FFE">
      <w:pPr>
        <w:pStyle w:val="Heading2"/>
        <w:rPr>
          <w:sz w:val="40"/>
          <w:szCs w:val="40"/>
        </w:rPr>
      </w:pPr>
      <w:r w:rsidRPr="00B93FFE">
        <w:rPr>
          <w:sz w:val="40"/>
          <w:szCs w:val="40"/>
        </w:rPr>
        <w:t>Patient-Centered Care at Our Clinic</w:t>
      </w:r>
    </w:p>
    <w:p w14:paraId="6AC3393D" w14:textId="16BBF159" w:rsidR="00C874A5" w:rsidRDefault="002359E8">
      <w:r w:rsidRPr="002359E8">
        <w:rPr>
          <w:noProof/>
        </w:rPr>
        <w:drawing>
          <wp:inline distT="0" distB="0" distL="0" distR="0" wp14:anchorId="4326972F" wp14:editId="4348D9DB">
            <wp:extent cx="2762636" cy="1943371"/>
            <wp:effectExtent l="0" t="0" r="0" b="0"/>
            <wp:docPr id="1996048792" name="Picture 1" descr="A doctor and a pati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048792" name="Picture 1" descr="A doctor and a patient&#10;&#10;Description automatically generated"/>
                    <pic:cNvPicPr/>
                  </pic:nvPicPr>
                  <pic:blipFill>
                    <a:blip r:embed="rId9"/>
                    <a:stretch>
                      <a:fillRect/>
                    </a:stretch>
                  </pic:blipFill>
                  <pic:spPr>
                    <a:xfrm>
                      <a:off x="0" y="0"/>
                      <a:ext cx="2762636" cy="1943371"/>
                    </a:xfrm>
                    <a:prstGeom prst="rect">
                      <a:avLst/>
                    </a:prstGeom>
                  </pic:spPr>
                </pic:pic>
              </a:graphicData>
            </a:graphic>
          </wp:inline>
        </w:drawing>
      </w:r>
    </w:p>
    <w:p w14:paraId="5E77B865" w14:textId="77777777" w:rsidR="00C874A5" w:rsidRDefault="00B93FFE">
      <w:pPr>
        <w:pStyle w:val="Heading3"/>
      </w:pPr>
      <w:r>
        <w:t>Our Commitment to Patient Care</w:t>
      </w:r>
    </w:p>
    <w:p w14:paraId="31E9DAD3" w14:textId="77777777" w:rsidR="00C874A5" w:rsidRDefault="00B93FFE">
      <w:r>
        <w:t>At our wellness clinic, we have a passion for patient-centered care, recognizing that each patient is unique with individual health needs and preferences. Our team of healthcare professionals is dedicated to fostering trusting relationships, ensuring that patients feel valued and understood throughout their treatment journey. By actively listening to our patients, we promote a collaborative approach that empowers them to take an active role in their health management. This commitment to excellence in patient care is reflected in our compassionate and attentive service, aimed at creating a supportive environment where patients can thrive.</w:t>
      </w:r>
    </w:p>
    <w:p w14:paraId="737CAC36" w14:textId="77777777" w:rsidR="00C874A5" w:rsidRDefault="00B93FFE">
      <w:pPr>
        <w:pStyle w:val="Heading3"/>
      </w:pPr>
      <w:r>
        <w:t>Services Offered in Our Wellness Clinic</w:t>
      </w:r>
    </w:p>
    <w:p w14:paraId="10E79279" w14:textId="77777777" w:rsidR="00C874A5" w:rsidRDefault="00B93FFE">
      <w:r>
        <w:t>Our wellness clinic offers a comprehensive range of services designed to address diverse health and wellness needs. From routine gynecological exams to hormone therapy and menopause management, we strive to meet the unique requirements of women of all ages. Our clinic also specializes in family planning counseling, medically supervised weight loss programs, and aesthetic procedures that enhance overall well-being. By providing a holistic approach to healthcare, we ensure that our patients receive the personalized treatment they deserve, promoting optimal health at every stage of life.</w:t>
      </w:r>
    </w:p>
    <w:p w14:paraId="1EEAF35E" w14:textId="77777777" w:rsidR="00C874A5" w:rsidRDefault="00B93FFE">
      <w:pPr>
        <w:pStyle w:val="Heading3"/>
      </w:pPr>
      <w:r>
        <w:t>Making an Appointment: What to Expect</w:t>
      </w:r>
    </w:p>
    <w:p w14:paraId="36871499" w14:textId="77777777" w:rsidR="00C874A5" w:rsidRDefault="00B93FFE">
      <w:r>
        <w:t>When you make an appointment at our clinic, you can expect a welcoming and informative experience tailored to your needs. Our knowledgeable staff is committed to minimizing wait times and ensuring a smooth process from start to finish. During your visit, you will have the opportunity to engage in meaningful unrushed conversations with our experienced practitioners about your health concerns and goals. We aim to create a comfortable atmosphere that encourages you to ask questions, fostering a collaborative relationship that empowers you to take charge of your health journey.</w:t>
      </w:r>
    </w:p>
    <w:p w14:paraId="772DF4F1" w14:textId="77777777" w:rsidR="00C874A5" w:rsidRPr="00B93FFE" w:rsidRDefault="00B93FFE">
      <w:pPr>
        <w:pStyle w:val="Heading1"/>
        <w:rPr>
          <w:sz w:val="40"/>
          <w:szCs w:val="40"/>
        </w:rPr>
      </w:pPr>
      <w:r>
        <w:lastRenderedPageBreak/>
        <w:t xml:space="preserve"> </w:t>
      </w:r>
      <w:r w:rsidRPr="00B93FFE">
        <w:rPr>
          <w:sz w:val="40"/>
          <w:szCs w:val="40"/>
        </w:rPr>
        <w:t>Hormone Health Services</w:t>
      </w:r>
    </w:p>
    <w:p w14:paraId="391AA6B4" w14:textId="77777777" w:rsidR="00C874A5" w:rsidRDefault="00C874A5"/>
    <w:p w14:paraId="4E7A299F" w14:textId="4E14E2DB" w:rsidR="00C874A5" w:rsidRDefault="002359E8">
      <w:r w:rsidRPr="002359E8">
        <w:rPr>
          <w:noProof/>
        </w:rPr>
        <w:drawing>
          <wp:inline distT="0" distB="0" distL="0" distR="0" wp14:anchorId="124FC0AE" wp14:editId="3CF8C8D9">
            <wp:extent cx="1600423" cy="2314898"/>
            <wp:effectExtent l="0" t="0" r="0" b="9525"/>
            <wp:docPr id="1332570740" name="Picture 1" descr="A stethoscope and a menstrual cu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570740" name="Picture 1" descr="A stethoscope and a menstrual cup&#10;&#10;Description automatically generated"/>
                    <pic:cNvPicPr/>
                  </pic:nvPicPr>
                  <pic:blipFill>
                    <a:blip r:embed="rId10"/>
                    <a:stretch>
                      <a:fillRect/>
                    </a:stretch>
                  </pic:blipFill>
                  <pic:spPr>
                    <a:xfrm>
                      <a:off x="0" y="0"/>
                      <a:ext cx="1600423" cy="2314898"/>
                    </a:xfrm>
                    <a:prstGeom prst="rect">
                      <a:avLst/>
                    </a:prstGeom>
                  </pic:spPr>
                </pic:pic>
              </a:graphicData>
            </a:graphic>
          </wp:inline>
        </w:drawing>
      </w:r>
    </w:p>
    <w:p w14:paraId="3F9B979F" w14:textId="77777777" w:rsidR="00C874A5" w:rsidRDefault="00B93FFE">
      <w:pPr>
        <w:pStyle w:val="Heading3"/>
      </w:pPr>
      <w:r>
        <w:t>Menopause Management and Hormone Replacement Therapy</w:t>
      </w:r>
    </w:p>
    <w:p w14:paraId="4F1486F4" w14:textId="77777777" w:rsidR="00C874A5" w:rsidRDefault="00B93FFE">
      <w:r>
        <w:t>At our clinic, we understand that menopause can be a challenging phase for many women, which is why our perimenopause and menopause management services are vital. We focus on alleviating symptoms associated with hormonal changes through tailored hormone replacement therapy (HRT). Our knowledgeable team is dedicated to providing high quality care through close collaboration with patients to develop customized treatment plans that address their unique experiences and health goals. By providing effective solutions to manage hot flashes, mood swings, and other menopausal symptoms, we support women on their journey through this natural transition, ensuring a smoother and more comfortable experience.</w:t>
      </w:r>
    </w:p>
    <w:p w14:paraId="618A1076" w14:textId="77777777" w:rsidR="00C874A5" w:rsidRDefault="00B93FFE">
      <w:pPr>
        <w:pStyle w:val="Heading3"/>
      </w:pPr>
      <w:r>
        <w:t>Contraception Counseling and Family Planning</w:t>
      </w:r>
    </w:p>
    <w:p w14:paraId="08A66632" w14:textId="77777777" w:rsidR="00C874A5" w:rsidRDefault="00B93FFE">
      <w:r>
        <w:t xml:space="preserve">Contraception counseling and family planning are integral components of women's healthcare at our clinic. We empower women to make informed decisions about their reproductive health by offering comprehensive guidance on various contraceptive options. Our specialists help patients choose the method that best fits their lifestyle and health needs, ensuring they feel confident in their choices. </w:t>
      </w:r>
    </w:p>
    <w:p w14:paraId="72AB5225" w14:textId="77777777" w:rsidR="00C874A5" w:rsidRDefault="00B93FFE">
      <w:pPr>
        <w:pStyle w:val="Heading3"/>
      </w:pPr>
      <w:r>
        <w:t>Supplements for Hormonal Health</w:t>
      </w:r>
    </w:p>
    <w:p w14:paraId="317B484F" w14:textId="77777777" w:rsidR="00C874A5" w:rsidRDefault="00B93FFE">
      <w:r>
        <w:t>In addition to hormone therapy, we emphasize the importance of supplements for supporting hormonal health. Our clinic provides guidance on specific supplements that can enhance hormonal balance, improve energy levels, and promote overall wellness. These supplements may include vitamins, minerals, and herbal remedies carefully selected to complement individual health plans. Our holistic approach ensures that patients receive comprehensive support for their hormonal health.</w:t>
      </w:r>
    </w:p>
    <w:p w14:paraId="6191C3B5" w14:textId="77777777" w:rsidR="00C874A5" w:rsidRDefault="00B93FFE">
      <w:pPr>
        <w:pStyle w:val="Heading2"/>
      </w:pPr>
      <w:r>
        <w:lastRenderedPageBreak/>
        <w:t>Contact Us Today to Learn More</w:t>
      </w:r>
    </w:p>
    <w:p w14:paraId="300DDBC2" w14:textId="77777777" w:rsidR="00C874A5" w:rsidRDefault="00C874A5"/>
    <w:p w14:paraId="1EB475A0" w14:textId="20BC3A19" w:rsidR="00C874A5" w:rsidRDefault="002359E8">
      <w:r w:rsidRPr="002359E8">
        <w:rPr>
          <w:noProof/>
        </w:rPr>
        <w:drawing>
          <wp:inline distT="0" distB="0" distL="0" distR="0" wp14:anchorId="700D9A6F" wp14:editId="4550FC60">
            <wp:extent cx="2629267" cy="2095792"/>
            <wp:effectExtent l="0" t="0" r="0" b="0"/>
            <wp:docPr id="1725689402" name="Picture 1" descr="A person making a heart with her han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689402" name="Picture 1" descr="A person making a heart with her hands&#10;&#10;Description automatically generated"/>
                    <pic:cNvPicPr/>
                  </pic:nvPicPr>
                  <pic:blipFill>
                    <a:blip r:embed="rId11"/>
                    <a:stretch>
                      <a:fillRect/>
                    </a:stretch>
                  </pic:blipFill>
                  <pic:spPr>
                    <a:xfrm>
                      <a:off x="0" y="0"/>
                      <a:ext cx="2629267" cy="2095792"/>
                    </a:xfrm>
                    <a:prstGeom prst="rect">
                      <a:avLst/>
                    </a:prstGeom>
                  </pic:spPr>
                </pic:pic>
              </a:graphicData>
            </a:graphic>
          </wp:inline>
        </w:drawing>
      </w:r>
    </w:p>
    <w:p w14:paraId="0C112DEE" w14:textId="77777777" w:rsidR="00C874A5" w:rsidRDefault="00B93FFE">
      <w:pPr>
        <w:pStyle w:val="Heading3"/>
      </w:pPr>
      <w:r>
        <w:t>How to Reach Our Wellness Clinic</w:t>
      </w:r>
    </w:p>
    <w:p w14:paraId="0A1BBCC9" w14:textId="77777777" w:rsidR="00C874A5" w:rsidRDefault="00B93FFE">
      <w:r>
        <w:t>Reaching out to our wellness clinic is simple and convenient. You can contact us via phone or through our website to schedule an appointment or inquire about our services. Our friendly staff is available to answer any questions you may have and provide information about our offerings. We prioritize accessibility and strive to make your experience as seamless as possible.</w:t>
      </w:r>
    </w:p>
    <w:p w14:paraId="65261CC5" w14:textId="77777777" w:rsidR="00C874A5" w:rsidRDefault="00B93FFE">
      <w:pPr>
        <w:pStyle w:val="Heading3"/>
      </w:pPr>
      <w:r>
        <w:t>Schedule Your Consultation</w:t>
      </w:r>
    </w:p>
    <w:p w14:paraId="022AA2CA" w14:textId="02E7E6EA" w:rsidR="00C874A5" w:rsidRDefault="00B93FFE">
      <w:r>
        <w:t>Scheduling a consultation at our clinic is the first step towards enhancing your health and wellness. During your appointment, you will receive personalized attention from our experienced practitioner who will assess your health needs and discuss potential treatment options. We encourage patients to take an active role in their care by preparing questions and discussing their health goals during the consultation.</w:t>
      </w:r>
    </w:p>
    <w:p w14:paraId="38B3BE1B" w14:textId="77777777" w:rsidR="00C874A5" w:rsidRDefault="00B93FFE">
      <w:pPr>
        <w:pStyle w:val="Heading3"/>
      </w:pPr>
      <w:r>
        <w:t>Patient Testimonials and Trust in Our Care</w:t>
      </w:r>
    </w:p>
    <w:p w14:paraId="6290D76B" w14:textId="15925E7A" w:rsidR="00C874A5" w:rsidRDefault="00B93FFE">
      <w:r>
        <w:t>Patient testimonials reflect the quality of care and support offered at our clinic. Many patients express their satisfaction with the compassionate and attentive service they receive from our provider in a safe and comfortable space dedicated to women. Positive feedback highlights the thoroughness of our practitioner, the welcoming environment, and the effective treatment plans tailored to individual needs. These testimonials reinforce our commitment to providing exceptional care and building trust with our patients.</w:t>
      </w:r>
    </w:p>
    <w:sectPr w:rsidR="00C874A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7156828">
    <w:abstractNumId w:val="8"/>
  </w:num>
  <w:num w:numId="2" w16cid:durableId="896666558">
    <w:abstractNumId w:val="6"/>
  </w:num>
  <w:num w:numId="3" w16cid:durableId="710499696">
    <w:abstractNumId w:val="5"/>
  </w:num>
  <w:num w:numId="4" w16cid:durableId="1742021944">
    <w:abstractNumId w:val="4"/>
  </w:num>
  <w:num w:numId="5" w16cid:durableId="713820456">
    <w:abstractNumId w:val="7"/>
  </w:num>
  <w:num w:numId="6" w16cid:durableId="560406087">
    <w:abstractNumId w:val="3"/>
  </w:num>
  <w:num w:numId="7" w16cid:durableId="1933775401">
    <w:abstractNumId w:val="2"/>
  </w:num>
  <w:num w:numId="8" w16cid:durableId="1288120970">
    <w:abstractNumId w:val="1"/>
  </w:num>
  <w:num w:numId="9" w16cid:durableId="738092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1E053D"/>
    <w:rsid w:val="00227EEE"/>
    <w:rsid w:val="002359E8"/>
    <w:rsid w:val="0029639D"/>
    <w:rsid w:val="00326F90"/>
    <w:rsid w:val="009E2381"/>
    <w:rsid w:val="00AA1D8D"/>
    <w:rsid w:val="00AD3845"/>
    <w:rsid w:val="00B47730"/>
    <w:rsid w:val="00B93FFE"/>
    <w:rsid w:val="00C874A5"/>
    <w:rsid w:val="00CB0664"/>
    <w:rsid w:val="00D9009A"/>
    <w:rsid w:val="00D93427"/>
    <w:rsid w:val="00EA7F06"/>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DE3D56"/>
  <w14:defaultImageDpi w14:val="300"/>
  <w15:docId w15:val="{420DECE6-51FC-4438-BDF2-60CE5C9F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1659</Words>
  <Characters>9458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11095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Amy APRN</cp:lastModifiedBy>
  <cp:revision>2</cp:revision>
  <dcterms:created xsi:type="dcterms:W3CDTF">2025-01-06T03:06:00Z</dcterms:created>
  <dcterms:modified xsi:type="dcterms:W3CDTF">2025-01-06T03:06:00Z</dcterms:modified>
  <cp:category/>
</cp:coreProperties>
</file>